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Вахидову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Вахидову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возмещении убытков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Вахидов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7rplc-31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8rplc-3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0">
    <w:name w:val="cat-UserDefined grp-18 rplc-0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